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书名：1946-1950国共生死决战全纪录  兵临羊城</w:t>
      </w:r>
    </w:p>
    <w:p>
      <w:r>
        <w:t>作者：张正隆著</w:t>
      </w:r>
    </w:p>
    <w:p>
      <w:r>
        <w:t>出版社：北京:长城出版社,2011.04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1946-1950国共生死决战全纪录  兵临羊城 评论地址：https://www.jiaokey.com/book/detail/12807464.html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