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高中化学题组精编  第4册  实验化学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高中化学题组精编  第4册  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本书出售、求购地址：https://www.jiaokey.com/book/detail/12807481.html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