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高墙与鸡蛋  林少华精锐美文集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高墙与鸡蛋  林少华精锐美文集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本书出售、求购地址：https://www.jiaokey.com/book/detail/12807516.html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关键词搜索：https://www.jiaokey.com/tag/高墙与鸡蛋  林少华精锐美文集.html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