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书名：气候变化与欧洲排放交易理论与实践</w:t>
      </w:r>
    </w:p>
    <w:p>
      <w:r>
        <w:t>作者：（荷）麦金·皮特斯</w:t>
      </w:r>
    </w:p>
    <w:p>
      <w:r>
        <w:t>出版社：北京：化学工业出版社</w:t>
      </w:r>
    </w:p>
    <w:p>
      <w:r>
        <w:t>出版日期：2011</w:t>
      </w:r>
    </w:p>
    <w:p>
      <w:r>
        <w:t>总页数：236</w:t>
      </w:r>
    </w:p>
    <w:p>
      <w:r>
        <w:t>更多请访问教客网: www.jiaokey.com</w:t>
      </w:r>
    </w:p>
    <w:p>
      <w:r>
        <w:t>气候变化与欧洲排放交易理论与实践 评论地址：https://www.jiaokey.com/book/detail/12807678.html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