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家传医秘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家传医秘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本书出售、求购地址：https://www.jiaokey.com/book/detail/12807752.html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关键词搜索：https://www.jiaokey.com/tag/中国本草全书  第246卷  家传医秘.html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