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第101卷  药理近考</w:t>
      </w:r>
    </w:p>
    <w:p>
      <w:r>
        <w:t>作者：（清）陈治撰</w:t>
      </w:r>
    </w:p>
    <w:p>
      <w:r>
        <w:t>出版社：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中国本草全书  第101卷  药理近考 评论地址：https://www.jiaokey.com/book/detail/12807792.html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