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顺时养生  藏在时辰和节气里的养生秘诀</w:t>
      </w:r>
    </w:p>
    <w:p>
      <w:r>
        <w:rPr>
          <w:rFonts w:ascii="宋体" w:hAnsi="宋体" w:eastAsia="宋体"/>
          <w:sz w:val="24"/>
        </w:rPr>
        <w:t>海文琪著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顺时养生  藏在时辰和节气里的养生秘诀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海文琪著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本书出售、求购地址：https://www.jiaokey.com/book/detail/12807992.html</w:t>
      </w:r>
    </w:p>
    <w:p>
      <w:r>
        <w:t>更多相关图书推荐：https://www.jiaokey.com</w:t>
      </w:r>
    </w:p>
    <w:p>
      <w:r>
        <w:t>海文琪著 其他作品：https://www.jiaokey.com/tag/海文琪著.html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关键词搜索：https://www.jiaokey.com/tag/顺时养生  藏在时辰和节气里的养生秘诀.html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