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入静修禅打通经脉  健身·增寿·延年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入静修禅打通经脉  健身·增寿·延年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本书出售、求购地址：https://www.jiaokey.com/book/detail/12807993.html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关键词搜索：https://www.jiaokey.com/tag/入静修禅打通经脉  健身·增寿·延年.html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