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孩子生病吃什么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孩子生病吃什么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本书出售、求购地址：https://www.jiaokey.com/book/detail/12808024.html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关键词搜索：https://www.jiaokey.com/tag/孩子生病吃什么.html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