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书名：中等职业教育国家规划教材  机械设计基础  机械类</w:t>
      </w:r>
    </w:p>
    <w:p>
      <w:r>
        <w:t>作者：栾学钢主编</w:t>
      </w:r>
    </w:p>
    <w:p>
      <w:r>
        <w:t>出版社：北京:高等教育出版社,2001.07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中等职业教育国家规划教材  机械设计基础  机械类 评论地址：https://www.jiaokey.com/book/detail/12808215.html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