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书名：当代外国儿童文学名家  绿鲸酒馆</w:t>
      </w:r>
    </w:p>
    <w:p>
      <w:r>
        <w:t>作者：（德）詹姆斯·克吕斯著</w:t>
      </w:r>
    </w:p>
    <w:p>
      <w:r>
        <w:t>出版社：济南:明天出版社,2011.05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当代外国儿童文学名家  绿鲸酒馆 评论地址：https://www.jiaokey.com/book/detail/12808286.html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