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书名：像他们一样去奋斗  凤凰新锐面孔</w:t>
      </w:r>
    </w:p>
    <w:p>
      <w:r>
        <w:t>作者：杨菁，周元君，冯欣欣编著</w:t>
      </w:r>
    </w:p>
    <w:p>
      <w:r>
        <w:t>出版社：西安:陕西师范大学出版社,2011.06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像他们一样去奋斗  凤凰新锐面孔 评论地址：https://www.jiaokey.com/book/detail/12808315.html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