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书名：补益中药选购秘笈与家庭进补</w:t>
      </w:r>
    </w:p>
    <w:p>
      <w:r>
        <w:t>作者：庞颖主编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补益中药选购秘笈与家庭进补 评论地址：https://www.jiaokey.com/book/detail/12808477.html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