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书名：2012淘金高阶英语专业四级巅峰训练  全文翻译+分阶突破  华研外语</w:t>
      </w:r>
    </w:p>
    <w:p>
      <w:r>
        <w:t>作者：刘绍龙主编</w:t>
      </w:r>
    </w:p>
    <w:p>
      <w:r>
        <w:t>出版社：北京:世图音像电子出版社,2011.06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2012淘金高阶英语专业四级巅峰训练  全文翻译+分阶突破  华研外语 评论地址：https://www.jiaokey.com/book/detail/12808588.html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