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每天给你一个心灵烙印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每天给你一个心灵烙印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本书出售、求购地址：https://www.jiaokey.com/book/detail/12808613.html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关键词搜索：https://www.jiaokey.com/tag/每天给你一个心灵烙印.html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