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书名：实用征信知识手册</w:t>
      </w:r>
    </w:p>
    <w:p>
      <w:r>
        <w:t>作者：中国人民银行广州分行编</w:t>
      </w:r>
    </w:p>
    <w:p>
      <w:r>
        <w:t>出版社：北京:中国金融出版社,2011.01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实用征信知识手册 评论地址：https://www.jiaokey.com/book/detail/12808622.html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