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书名：遭遇发展  第三世界的形成与瓦解</w:t>
      </w:r>
    </w:p>
    <w:p>
      <w:r>
        <w:t>作者：（美）埃斯科瓦尔著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总页数：350</w:t>
      </w:r>
    </w:p>
    <w:p>
      <w:r>
        <w:t>更多请访问教客网: www.jiaokey.com</w:t>
      </w:r>
    </w:p>
    <w:p>
      <w:r>
        <w:t>遭遇发展  第三世界的形成与瓦解 评论地址：https://www.jiaokey.com/book/detail/12808714.html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