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书名：做个会说话会办事会做人的女人</w:t>
      </w:r>
    </w:p>
    <w:p>
      <w:r>
        <w:t>作者：张志英编著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做个会说话会办事会做人的女人 评论地址：https://www.jiaokey.com/book/detail/12808811.html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