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书名：中国大审判  公审林彪、江青反革命集团十名主犯图文纪实</w:t>
      </w:r>
    </w:p>
    <w:p>
      <w:r>
        <w:t>作者：镡德山主编</w:t>
      </w:r>
    </w:p>
    <w:p>
      <w:r>
        <w:t>出版社：沈阳：辽宁人民出版社</w:t>
      </w:r>
    </w:p>
    <w:p>
      <w:r>
        <w:t>出版日期：2011.05</w:t>
      </w:r>
    </w:p>
    <w:p>
      <w:r>
        <w:t>总页数：268</w:t>
      </w:r>
    </w:p>
    <w:p>
      <w:r>
        <w:t>更多请访问教客网: www.jiaokey.com</w:t>
      </w:r>
    </w:p>
    <w:p>
      <w:r>
        <w:t>中国大审判  公审林彪、江青反革命集团十名主犯图文纪实 评论地址：https://www.jiaokey.com/book/detail/12808837.html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