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书名：岩石力学基础与应用</w:t>
      </w:r>
    </w:p>
    <w:p>
      <w:r>
        <w:t>作者：孙学增，李士斌，张立刚编著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岩石力学基础与应用 评论地址：https://www.jiaokey.com/book/detail/12809129.html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