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书名：山洋指迷</w:t>
      </w:r>
    </w:p>
    <w:p>
      <w:r>
        <w:t>作者：（清）王道亨编纂；周景一著</w:t>
      </w:r>
    </w:p>
    <w:p>
      <w:r>
        <w:t>出版社：北京:中医古籍出版社,2010.06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山洋指迷 评论地址：https://www.jiaokey.com/book/detail/12809146.html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