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类药性质  概念、结构设计与方法  从ADME到安全性优化</w:t>
      </w:r>
    </w:p>
    <w:p>
      <w:r>
        <w:rPr>
          <w:rFonts w:ascii="宋体" w:hAnsi="宋体" w:eastAsia="宋体"/>
          <w:sz w:val="24"/>
        </w:rPr>
        <w:t>（美）克恩斯，邸力著；钟大放等译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类药性质  概念、结构设计与方法  从ADME到安全性优化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（美）克恩斯，邸力著；钟大放等译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本书出售、求购地址：https://www.jiaokey.com/book/detail/12809162.html</w:t>
      </w:r>
    </w:p>
    <w:p>
      <w:r>
        <w:t>更多相关图书推荐：https://www.jiaokey.com</w:t>
      </w:r>
    </w:p>
    <w:p>
      <w:r>
        <w:t>（美）克恩斯，邸力著；钟大放等译 其他作品：https://www.jiaokey.com/tag/（美）克恩斯，邸力著；钟大放等译.html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关键词搜索：https://www.jiaokey.com/tag/类药性质  概念、结构设计与方法  从ADME到安全性优化.html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