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爆炸物理学  原书第3版  上</w:t>
      </w:r>
    </w:p>
    <w:p>
      <w:r>
        <w:rPr>
          <w:rFonts w:ascii="宋体" w:hAnsi="宋体" w:eastAsia="宋体"/>
          <w:sz w:val="24"/>
        </w:rPr>
        <w:t>（俄）л.п.奥尔连科主编；孙承纬译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爆炸物理学  原书第3版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（俄）л.п.奥尔连科主编；孙承纬译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本书出售、求购地址：https://www.jiaokey.com/book/detail/12809196.html</w:t>
      </w:r>
    </w:p>
    <w:p>
      <w:r>
        <w:t>更多相关图书推荐：https://www.jiaokey.com</w:t>
      </w:r>
    </w:p>
    <w:p>
      <w:r>
        <w:t>（俄）л.п.奥尔连科主编；孙承纬译 其他作品：https://www.jiaokey.com/tag/（俄）л.п.奥尔连科主编；孙承纬译.html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关键词搜索：https://www.jiaokey.com/tag/爆炸物理学  原书第3版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