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基于临床路径管理的单病种医疗质量与费用控制策略</w:t>
      </w:r>
    </w:p>
    <w:p>
      <w:r>
        <w:rPr>
          <w:rFonts w:ascii="宋体" w:hAnsi="宋体" w:eastAsia="宋体"/>
          <w:sz w:val="24"/>
        </w:rPr>
        <w:t>陶红兵著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基于临床路径管理的单病种医疗质量与费用控制策略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本书出售、求购地址：https://www.jiaokey.com/book/detail/12809214.html</w:t>
      </w:r>
    </w:p>
    <w:p>
      <w:r>
        <w:t>更多相关图书推荐：https://www.jiaokey.com</w:t>
      </w:r>
    </w:p>
    <w:p>
      <w:r>
        <w:t>陶红兵著 其他作品：https://www.jiaokey.com/tag/陶红兵著.html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关键词搜索：https://www.jiaokey.com/tag/基于临床路径管理的单病种医疗质量与费用控制策略.html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