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中小企业成长的影响因素  不确定条件下资源的经济寻租视角</w:t>
      </w:r>
    </w:p>
    <w:p>
      <w:r>
        <w:rPr>
          <w:rFonts w:ascii="宋体" w:hAnsi="宋体" w:eastAsia="宋体"/>
          <w:sz w:val="24"/>
        </w:rPr>
        <w:t>吕一博，苏敬勤著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中小企业成长的影响因素  不确定条件下资源的经济寻租视角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吕一博，苏敬勤著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本书出售、求购地址：https://www.jiaokey.com/book/detail/12809294.html</w:t>
      </w:r>
    </w:p>
    <w:p>
      <w:r>
        <w:t>更多相关图书推荐：https://www.jiaokey.com</w:t>
      </w:r>
    </w:p>
    <w:p>
      <w:r>
        <w:t>吕一博，苏敬勤著 其他作品：https://www.jiaokey.com/tag/吕一博，苏敬勤著.html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关键词搜索：https://www.jiaokey.com/tag/中小企业成长的影响因素  不确定条件下资源的经济寻租视角.html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