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耐甲氧西林金黄色葡萄球菌的基础与临床</w:t>
      </w:r>
    </w:p>
    <w:p>
      <w:r>
        <w:rPr>
          <w:rFonts w:ascii="宋体" w:hAnsi="宋体" w:eastAsia="宋体"/>
          <w:sz w:val="24"/>
        </w:rPr>
        <w:t>吴本权，张天托主编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耐甲氧西林金黄色葡萄球菌的基础与临床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吴本权，张天托主编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本书出售、求购地址：https://www.jiaokey.com/book/detail/12809299.html</w:t>
      </w:r>
    </w:p>
    <w:p>
      <w:r>
        <w:t>更多相关图书推荐：https://www.jiaokey.com</w:t>
      </w:r>
    </w:p>
    <w:p>
      <w:r>
        <w:t>吴本权，张天托主编 其他作品：https://www.jiaokey.com/tag/吴本权，张天托主编.html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关键词搜索：https://www.jiaokey.com/tag/耐甲氧西林金黄色葡萄球菌的基础与临床.html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