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中国本草全书  第250卷  医门小学本草快读贯注</w:t>
      </w:r>
    </w:p>
    <w:p>
      <w:r>
        <w:rPr>
          <w:rFonts w:ascii="宋体" w:hAnsi="宋体" w:eastAsia="宋体"/>
          <w:sz w:val="24"/>
        </w:rPr>
        <w:t>（清）赵亮采编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中国本草全书  第250卷  医门小学本草快读贯注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（清）赵亮采编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本书出售、求购地址：https://www.jiaokey.com/book/detail/12809331.html</w:t>
      </w:r>
    </w:p>
    <w:p>
      <w:r>
        <w:t>更多相关图书推荐：https://www.jiaokey.com</w:t>
      </w:r>
    </w:p>
    <w:p>
      <w:r>
        <w:t>（清）赵亮采编 其他作品：https://www.jiaokey.com/tag/（清）赵亮采编.html</w:t>
      </w:r>
    </w:p>
    <w:p>
      <w:r>
        <w:t>关键词搜索：https://www.jiaokey.com/tag/中国本草全书  第250卷  医门小学本草快读贯注.html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