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书名：中国本草全书  第112卷  本草分经审治</w:t>
      </w:r>
    </w:p>
    <w:p>
      <w:r>
        <w:t>作者:（清）姚澜编辑</w:t>
      </w:r>
    </w:p>
    <w:p>
      <w:r>
        <w:t>出版社:</w:t>
      </w:r>
    </w:p>
    <w:p>
      <w:r>
        <w:t>出版日期：</w:t>
      </w:r>
    </w:p>
    <w:p>
      <w:r>
        <w:t>总页数：105</w:t>
      </w:r>
    </w:p>
    <w:p>
      <w:r>
        <w:t>更多请访问教客网:www.jiaokey.com</w:t>
      </w:r>
    </w:p>
    <w:p>
      <w:r>
        <w:t>中国本草全书  第112卷  本草分经审治评论地址：https://www.jiaokey.com/book/detail/12809349.html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