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书名：中国本草全书  第239卷  毓麟芝室痘科秘传玉髓经金镜录全书</w:t>
      </w:r>
    </w:p>
    <w:p>
      <w:r>
        <w:t>作者：（明）费启泰参定</w:t>
      </w:r>
    </w:p>
    <w:p>
      <w:r>
        <w:t>出版社：</w:t>
      </w:r>
    </w:p>
    <w:p>
      <w:r>
        <w:t>出版日期：</w:t>
      </w:r>
    </w:p>
    <w:p>
      <w:r>
        <w:t>总页数：184</w:t>
      </w:r>
    </w:p>
    <w:p>
      <w:r>
        <w:t>更多请访问教客网: www.jiaokey.com</w:t>
      </w:r>
    </w:p>
    <w:p>
      <w:r>
        <w:t>中国本草全书  第239卷  毓麟芝室痘科秘传玉髓经金镜录全书 评论地址：https://www.jiaokey.com/book/detail/12809362.html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