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书名：中国本草全书  第54卷  鼎刻京板太医院校正分类青囊药性赋</w:t>
      </w:r>
    </w:p>
    <w:p>
      <w:r>
        <w:t>作者：太医院原题；罗必炜校正</w:t>
      </w:r>
    </w:p>
    <w:p>
      <w:r>
        <w:t>出版社：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中国本草全书  第54卷  鼎刻京板太医院校正分类青囊药性赋 评论地址：https://www.jiaokey.com/book/detail/12809366.html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