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第120卷  本草随录徵实</w:t>
      </w:r>
    </w:p>
    <w:p>
      <w:r>
        <w:t>作者：（清）武溱撰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中国本草全书  第120卷  本草随录徵实 评论地址：https://www.jiaokey.com/book/detail/12809373.html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