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书名：求医不如自医  3  特效穴位自疗术</w:t>
      </w:r>
    </w:p>
    <w:p>
      <w:r>
        <w:t>作者：丽华编著</w:t>
      </w:r>
    </w:p>
    <w:p>
      <w:r>
        <w:t>出版社：成都:成都时代出版社,2009.12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求医不如自医  3  特效穴位自疗术 评论地址：https://www.jiaokey.com/book/detail/12809434.html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