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书名：双面兽事件  第1部</w:t>
      </w:r>
    </w:p>
    <w:p>
      <w:r>
        <w:t>作者：（日）二阶堂黎人著；马杰译</w:t>
      </w:r>
    </w:p>
    <w:p>
      <w:r>
        <w:t>出版社：北京:新星出版社,2011.01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双面兽事件  第1部 评论地址：https://www.jiaokey.com/book/detail/12809469.html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