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书名：复仇女神·暗夜重聚</w:t>
      </w:r>
    </w:p>
    <w:p>
      <w:r>
        <w:t>作者：（美）史密斯著；秦恺，张嵘译</w:t>
      </w:r>
    </w:p>
    <w:p>
      <w:r>
        <w:t>出版社：南宁:接力出版社,2011.01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复仇女神·暗夜重聚 评论地址：https://www.jiaokey.com/book/detail/12809486.html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