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书名：墓园惊梦·失物迷踪</w:t>
      </w:r>
    </w:p>
    <w:p>
      <w:r>
        <w:t>作者：（美）史密斯著；姚睿，郭雪译</w:t>
      </w:r>
    </w:p>
    <w:p>
      <w:r>
        <w:t>出版社：南宁:接力出版社,2011.01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墓园惊梦·失物迷踪 评论地址：https://www.jiaokey.com/book/detail/12809487.html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