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书名：郁南三镇</w:t>
      </w:r>
    </w:p>
    <w:p>
      <w:r>
        <w:t>作者：周大鸣主编</w:t>
      </w:r>
    </w:p>
    <w:p>
      <w:r>
        <w:t>出版社：北京:华夏出版社,2010.11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郁南三镇 评论地址：https://www.jiaokey.com/book/detail/12809528.html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