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EJB企业级应用开发  指导手册</w:t>
      </w:r>
    </w:p>
    <w:p>
      <w:r>
        <w:rPr>
          <w:rFonts w:ascii="宋体" w:hAnsi="宋体" w:eastAsia="宋体"/>
          <w:sz w:val="24"/>
        </w:rPr>
        <w:t>贾素玲，王强，许珂，陈当阳编译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EJB企业级应用开发  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贾素玲，王强，许珂，陈当阳编译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本书出售、求购地址：https://www.jiaokey.com/book/detail/12809646.html</w:t>
      </w:r>
    </w:p>
    <w:p>
      <w:r>
        <w:t>更多相关图书推荐：https://www.jiaokey.com</w:t>
      </w:r>
    </w:p>
    <w:p>
      <w:r>
        <w:t>贾素玲，王强，许珂，陈当阳编译 其他作品：https://www.jiaokey.com/tag/贾素玲，王强，许珂，陈当阳编译.html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关键词搜索：https://www.jiaokey.com/tag/EJB企业级应用开发  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