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服装展示设计  非成形服装设计与制作</w:t>
      </w:r>
    </w:p>
    <w:p>
      <w:r>
        <w:rPr>
          <w:rFonts w:ascii="宋体" w:hAnsi="宋体" w:eastAsia="宋体"/>
          <w:sz w:val="24"/>
        </w:rPr>
        <w:t>靳长缨，唐怡编著；全国高等职业技术师范学院服装设计与工艺专业教材编写组编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服装展示设计  非成形服装设计与制作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靳长缨，唐怡编著；全国高等职业技术师范学院服装设计与工艺专业教材编写组编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本书出售、求购地址：https://www.jiaokey.com/book/detail/12809696.html</w:t>
      </w:r>
    </w:p>
    <w:p>
      <w:r>
        <w:t>更多相关图书推荐：https://www.jiaokey.com</w:t>
      </w:r>
    </w:p>
    <w:p>
      <w:r>
        <w:t>靳长缨，唐怡编著；全国高等职业技术师范学院服装设计与工艺专业教材编写组编 其他作品：https://www.jiaokey.com/tag/靳长缨，唐怡编著；全国高等职业技术师范学院服装设计与工艺专业教材编写组编.html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关键词搜索：https://www.jiaokey.com/tag/服装展示设计  非成形服装设计与制作.html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