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书名：专家论股系列丛书  黑马捕捉定式</w:t>
      </w:r>
    </w:p>
    <w:p>
      <w:r>
        <w:t>作者：冷树风著</w:t>
      </w:r>
    </w:p>
    <w:p>
      <w:r>
        <w:t>出版社：成都：四川人民出版社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专家论股系列丛书  黑马捕捉定式 评论地址：https://www.jiaokey.com/book/detail/12809964.html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