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书名：幸福女人要有的16种资本</w:t>
      </w:r>
    </w:p>
    <w:p>
      <w:r>
        <w:t>作者：李朝晖编著</w:t>
      </w:r>
    </w:p>
    <w:p>
      <w:r>
        <w:t>出版社：北京:中国商业出版社,2011.07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幸福女人要有的16种资本 评论地址：https://www.jiaokey.com/book/detail/12809982.html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