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孙子兵法典藏本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孙子兵法典藏本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本书出售、求购地址：https://www.jiaokey.com/book/detail/12810085.html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孙子兵法典藏本.html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