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张子维</w:t>
      </w:r>
    </w:p>
    <w:p>
      <w:r>
        <w:t>作者：张天栋，李雅芳，薛捍臣编著</w:t>
      </w:r>
    </w:p>
    <w:p>
      <w:r>
        <w:t>出版社：北京:中国中医药出版社,2011.06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中国百年百名中医临床家丛书  张子维 评论地址：https://www.jiaokey.com/book/detail/12810258.html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