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财经法规与会计职业道德应试指南  2012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财经法规与会计职业道德应试指南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本书出售、求购地址：https://www.jiaokey.com/book/detail/12810262.html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关键词搜索：https://www.jiaokey.com/tag/财经法规与会计职业道德应试指南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