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第4卷</w:t>
      </w:r>
    </w:p>
    <w:p>
      <w:r>
        <w:t>作者：曹本冶主编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大音  第4卷 评论地址：https://www.jiaokey.com/book/detail/12810313.html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