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人工神经网络及其在水质信息检测中的应用</w:t>
      </w:r>
    </w:p>
    <w:p>
      <w:r>
        <w:rPr>
          <w:rFonts w:ascii="宋体" w:hAnsi="宋体" w:eastAsia="宋体"/>
          <w:sz w:val="24"/>
        </w:rPr>
        <w:t>陈丽华，臧荣鑫，王宏伟著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人工神经网络及其在水质信息检测中的应用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陈丽华，臧荣鑫，王宏伟著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本书出售、求购地址：https://www.jiaokey.com/book/detail/12810352.html</w:t>
      </w:r>
    </w:p>
    <w:p>
      <w:r>
        <w:t>更多相关图书推荐：https://www.jiaokey.com</w:t>
      </w:r>
    </w:p>
    <w:p>
      <w:r>
        <w:t>陈丽华，臧荣鑫，王宏伟著 其他作品：https://www.jiaokey.com/tag/陈丽华，臧荣鑫，王宏伟著.html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关键词搜索：https://www.jiaokey.com/tag/人工神经网络及其在水质信息检测中的应用.html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