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书名：股市投资赢家绝技</w:t>
      </w:r>
    </w:p>
    <w:p>
      <w:r>
        <w:t>作者：李清明，杜伟锦，展海亮编著</w:t>
      </w:r>
    </w:p>
    <w:p>
      <w:r>
        <w:t>出版社：北京：民主与建设出版社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股市投资赢家绝技 评论地址：https://www.jiaokey.com/book/detail/12810439.html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