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书名：超Q美食小煮意</w:t>
      </w:r>
    </w:p>
    <w:p>
      <w:r>
        <w:t>作者：熊猫柠编绘</w:t>
      </w:r>
    </w:p>
    <w:p>
      <w:r>
        <w:t>出版社：北京:中国戏剧出版社,2011.07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超Q美食小煮意 评论地址：https://www.jiaokey.com/book/detail/12810451.html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