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书名：你的孩子是哪种人格  男孩教育加法口诀</w:t>
      </w:r>
    </w:p>
    <w:p>
      <w:r>
        <w:t>作者：海阔，依然著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总页数：167</w:t>
      </w:r>
    </w:p>
    <w:p>
      <w:r>
        <w:t>更多请访问教客网: www.jiaokey.com</w:t>
      </w:r>
    </w:p>
    <w:p>
      <w:r>
        <w:t>你的孩子是哪种人格  男孩教育加法口诀 评论地址：https://www.jiaokey.com/book/detail/12810591.html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