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日本语能力测试词汇分频详解+联想记忆  N1</w:t>
      </w:r>
    </w:p>
    <w:p>
      <w:r>
        <w:rPr>
          <w:rFonts w:ascii="宋体" w:hAnsi="宋体" w:eastAsia="宋体"/>
          <w:sz w:val="24"/>
        </w:rPr>
        <w:t>王丽丽，李雯，姚嬴主编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日本语能力测试词汇分频详解+联想记忆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王丽丽，李雯，姚嬴主编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本书出售、求购地址：https://www.jiaokey.com/book/detail/12810620.html</w:t>
      </w:r>
    </w:p>
    <w:p>
      <w:r>
        <w:t>更多相关图书推荐：https://www.jiaokey.com</w:t>
      </w:r>
    </w:p>
    <w:p>
      <w:r>
        <w:t>王丽丽，李雯，姚嬴主编 其他作品：https://www.jiaokey.com/tag/王丽丽，李雯，姚嬴主编.html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关键词搜索：https://www.jiaokey.com/tag/日本语能力测试词汇分频详解+联想记忆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