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书名：博士英语综合教程</w:t>
      </w:r>
    </w:p>
    <w:p>
      <w:r>
        <w:t>作者：杨延龙，权枫主编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博士英语综合教程 评论地址：https://www.jiaokey.com/book/detail/12810625.html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